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5-14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Худойбердиева </w:t>
      </w:r>
      <w:r>
        <w:rPr>
          <w:rFonts w:ascii="Times New Roman" w:eastAsia="Times New Roman" w:hAnsi="Times New Roman" w:cs="Times New Roman"/>
          <w:sz w:val="26"/>
          <w:szCs w:val="26"/>
        </w:rPr>
        <w:t>Сухроба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Исломовича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Худойбердиев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5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712122</w:t>
      </w:r>
      <w:r>
        <w:rPr>
          <w:rFonts w:ascii="Times New Roman" w:eastAsia="Times New Roman" w:hAnsi="Times New Roman" w:cs="Times New Roman"/>
          <w:sz w:val="26"/>
          <w:szCs w:val="26"/>
        </w:rPr>
        <w:t>309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Худойбердиев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21.11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188105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>712122309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23.07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Худойбердиева </w:t>
      </w:r>
      <w:r>
        <w:rPr>
          <w:rFonts w:ascii="Times New Roman" w:eastAsia="Times New Roman" w:hAnsi="Times New Roman" w:cs="Times New Roman"/>
          <w:sz w:val="26"/>
          <w:szCs w:val="26"/>
        </w:rPr>
        <w:t>Сух</w:t>
      </w:r>
      <w:r>
        <w:rPr>
          <w:rFonts w:ascii="Times New Roman" w:eastAsia="Times New Roman" w:hAnsi="Times New Roman" w:cs="Times New Roman"/>
          <w:sz w:val="26"/>
          <w:szCs w:val="26"/>
        </w:rPr>
        <w:t>роба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Исломовича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142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0412365400665001422520124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8">
    <w:name w:val="cat-UserDefined grp-35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